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书名：改革开放40年中国猪业发展与进步猪营养与饲料科学</w:t>
      </w:r>
    </w:p>
    <w:p>
      <w:r>
        <w:t>作者：印遇龙等主编；穆淑琴分册主编</w:t>
      </w:r>
    </w:p>
    <w:p>
      <w:r>
        <w:t>出版社：北京:中国农业大学出版社,2018.10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改革开放40年中国猪业发展与进步猪营养与饲料科学 评论地址：https://www.jiaokey.com/book/detail/14590049.html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