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CFA二级中文教材  中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CFA二级中文教材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本书出售、求购地址：https://www.jiaokey.com/book/detail/14590046.html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关键词搜索：https://www.jiaokey.com/tag/CFA二级中文教材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