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布洛陀文化研究文集  第2辑</w:t>
      </w:r>
    </w:p>
    <w:p>
      <w:r>
        <w:rPr>
          <w:rFonts w:ascii="宋体" w:hAnsi="宋体" w:eastAsia="宋体"/>
          <w:sz w:val="24"/>
        </w:rPr>
        <w:t>梁庭望，罗志发，黄明标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布洛陀文化研究文集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梁庭望，罗志发，黄明标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本书出售、求购地址：https://www.jiaokey.com/book/detail/14590038.html</w:t>
      </w:r>
    </w:p>
    <w:p>
      <w:r>
        <w:t>更多相关图书推荐：https://www.jiaokey.com</w:t>
      </w:r>
    </w:p>
    <w:p>
      <w:r>
        <w:t>梁庭望，罗志发，黄明标 其他作品：https://www.jiaokey.com/tag/梁庭望，罗志发，黄明标.html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关键词搜索：https://www.jiaokey.com/tag/布洛陀文化研究文集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