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书名：国外见闻与人生思考:一位与新中国一起成长的驻外大使的酸甜苦辣</w:t>
      </w:r>
    </w:p>
    <w:p>
      <w:r>
        <w:t>作者：朱应鹿著</w:t>
      </w:r>
    </w:p>
    <w:p>
      <w:r>
        <w:t>出版社：北京:五洲传播出版社,2019.03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国外见闻与人生思考:一位与新中国一起成长的驻外大使的酸甜苦辣 评论地址：https://www.jiaokey.com/book/detail/14590032.html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