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新新相印集  易行创新诗论诗作自选集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新新相印集  易行创新诗论诗作自选集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本书出售、求购地址：https://www.jiaokey.com/book/detail/14590030.html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关键词搜索：https://www.jiaokey.com/tag/新新相印集  易行创新诗论诗作自选集.html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