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罪岸·彼岸花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罪岸·彼岸花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本书出售、求购地址：https://www.jiaokey.com/book/detail/14590018.html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关键词搜索：https://www.jiaokey.com/tag/罪岸·彼岸花.html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