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大理古代文化史稿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大理古代文化史稿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本书出售、求购地址：https://www.jiaokey.com/book/detail/14590017.html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关键词搜索：https://www.jiaokey.com/tag/大理古代文化史稿.html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