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书名：徐霞客滇游日记</w:t>
      </w:r>
    </w:p>
    <w:p>
      <w:r>
        <w:t>作者：徐霞客，朱惠荣</w:t>
      </w:r>
    </w:p>
    <w:p>
      <w:r>
        <w:t>出版社：昆明:云南人民出版社,2017.12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徐霞客滇游日记 评论地址：https://www.jiaokey.com/book/detail/14590016.html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