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克莱儿的透明水彩画入门:梦幻森旅行&amp;优雅日常灵感小练习</w:t>
      </w:r>
    </w:p>
    <w:p>
      <w:r>
        <w:rPr>
          <w:rFonts w:ascii="宋体" w:hAnsi="宋体" w:eastAsia="宋体"/>
          <w:sz w:val="24"/>
        </w:rPr>
        <w:t>克莱儿著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克莱儿的透明水彩画入门:梦幻森旅行&amp;优雅日常灵感小练习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本书出售、求购地址：https://www.jiaokey.com/book/detail/14590008.html</w:t>
      </w:r>
    </w:p>
    <w:p>
      <w:r>
        <w:t>更多相关图书推荐：https://www.jiaokey.com</w:t>
      </w:r>
    </w:p>
    <w:p>
      <w:r>
        <w:t>克莱儿著 其他作品：https://www.jiaokey.com/tag/克莱儿著.html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关键词搜索：https://www.jiaokey.com/tag/克莱儿的透明水彩画入门:梦幻森旅行&amp;优雅日常灵感小练习.html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