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书名：长征中的川籍革命家</w:t>
      </w:r>
    </w:p>
    <w:p>
      <w:r>
        <w:t>作者：单孝虹，杨刚编著</w:t>
      </w:r>
    </w:p>
    <w:p>
      <w:r>
        <w:t>出版社：成都:四川民族出版社,2017.12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长征中的川籍革命家 评论地址：https://www.jiaokey.com/book/detail/14589996.html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