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书名：激流勇进铸丰碑</w:t>
      </w:r>
    </w:p>
    <w:p>
      <w:r>
        <w:t>作者：张晓明，赵红梅主编</w:t>
      </w:r>
    </w:p>
    <w:p>
      <w:r>
        <w:t>出版社：太原:三晋出版社,2017.10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激流勇进铸丰碑 评论地址：https://www.jiaokey.com/book/detail/14589977.html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