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书名：技术变化、产业结构演进与全球非平衡增长</w:t>
      </w:r>
    </w:p>
    <w:p>
      <w:r>
        <w:t>作者：陈福中著</w:t>
      </w:r>
    </w:p>
    <w:p>
      <w:r>
        <w:t>出版社：长春:吉林大学出版社,2019.04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技术变化、产业结构演进与全球非平衡增长 评论地址：https://www.jiaokey.com/book/detail/14589966.html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