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书名：舜的传说</w:t>
      </w:r>
    </w:p>
    <w:p>
      <w:r>
        <w:t>作者：董俊高主编</w:t>
      </w:r>
    </w:p>
    <w:p>
      <w:r>
        <w:t>出版社：太原:三晋出版社,2017.06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舜的传说 评论地址：https://www.jiaokey.com/book/detail/14589956.html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