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费曼手札  不休止的鼓声</w:t>
      </w:r>
    </w:p>
    <w:p>
      <w:r>
        <w:rPr>
          <w:rFonts w:ascii="宋体" w:hAnsi="宋体" w:eastAsia="宋体"/>
          <w:sz w:val="24"/>
        </w:rPr>
        <w:t>（美）理查德·费曼著；叶伟文译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费曼手札  不休止的鼓声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（美）理查德·费曼著；叶伟文译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本书出售、求购地址：https://www.jiaokey.com/book/detail/14589943.html</w:t>
      </w:r>
    </w:p>
    <w:p>
      <w:r>
        <w:t>更多相关图书推荐：https://www.jiaokey.com</w:t>
      </w:r>
    </w:p>
    <w:p>
      <w:r>
        <w:t>（美）理查德·费曼著；叶伟文译 其他作品：https://www.jiaokey.com/tag/（美）理查德·费曼著；叶伟文译.html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关键词搜索：https://www.jiaokey.com/tag/费曼手札  不休止的鼓声.html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