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书名：道教壁画艺术研究  以北方寺观为中心的考察</w:t>
      </w:r>
    </w:p>
    <w:p>
      <w:r>
        <w:t>作者：胡春涛著</w:t>
      </w:r>
    </w:p>
    <w:p>
      <w:r>
        <w:t>出版社：南宁:广西美术出版社,2018.12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道教壁画艺术研究  以北方寺观为中心的考察 评论地址：https://www.jiaokey.com/book/detail/14589942.html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