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空中英豪:美国第八航空队对德国的空中之战  上</w:t>
      </w:r>
    </w:p>
    <w:p>
      <w:r>
        <w:rPr>
          <w:rFonts w:ascii="宋体" w:hAnsi="宋体" w:eastAsia="宋体"/>
          <w:sz w:val="24"/>
        </w:rPr>
        <w:t>（美）唐纳德·L·米勒著著；小小冰人译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空中英豪:美国第八航空队对德国的空中之战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（美）唐纳德·L·米勒著著；小小冰人译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本书出售、求购地址：https://www.jiaokey.com/book/detail/14589938.html</w:t>
      </w:r>
    </w:p>
    <w:p>
      <w:r>
        <w:t>更多相关图书推荐：https://www.jiaokey.com</w:t>
      </w:r>
    </w:p>
    <w:p>
      <w:r>
        <w:t>（美）唐纳德·L·米勒著著；小小冰人译 其他作品：https://www.jiaokey.com/tag/（美）唐纳德·L·米勒著著；小小冰人译.html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关键词搜索：https://www.jiaokey.com/tag/空中英豪:美国第八航空队对德国的空中之战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