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书名：平面字体设计书  手写之美  创意手绘字体</w:t>
      </w:r>
    </w:p>
    <w:p>
      <w:r>
        <w:t>作者：视典文化著</w:t>
      </w:r>
    </w:p>
    <w:p>
      <w:r>
        <w:t>出版社：天津:天津人民美术出版社,2018.09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平面字体设计书  手写之美  创意手绘字体 评论地址：https://www.jiaokey.com/book/detail/14589908.html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