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色铅笔星享绘:萌娃手绘技法超精详解</w:t>
      </w:r>
    </w:p>
    <w:p>
      <w:r>
        <w:rPr>
          <w:rFonts w:ascii="宋体" w:hAnsi="宋体" w:eastAsia="宋体"/>
          <w:sz w:val="24"/>
        </w:rPr>
        <w:t>米娅哈默著绘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色铅笔星享绘:萌娃手绘技法超精详解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米娅哈默著绘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本书出售、求购地址：https://www.jiaokey.com/book/detail/14589907.html</w:t>
      </w:r>
    </w:p>
    <w:p>
      <w:r>
        <w:t>更多相关图书推荐：https://www.jiaokey.com</w:t>
      </w:r>
    </w:p>
    <w:p>
      <w:r>
        <w:t>米娅哈默著绘 其他作品：https://www.jiaokey.com/tag/米娅哈默著绘.html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关键词搜索：https://www.jiaokey.com/tag/色铅笔星享绘:萌娃手绘技法超精详解.html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