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清前期云南督抚边疆事务奏疏汇编  卷1</w:t>
      </w:r>
    </w:p>
    <w:p>
      <w:r>
        <w:rPr>
          <w:rFonts w:ascii="宋体" w:hAnsi="宋体" w:eastAsia="宋体"/>
          <w:sz w:val="24"/>
        </w:rPr>
        <w:t>邹建达，唐丽娟主编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清前期云南督抚边疆事务奏疏汇编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邹建达，唐丽娟主编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本书出售、求购地址：https://www.jiaokey.com/book/detail/14589895.html</w:t>
      </w:r>
    </w:p>
    <w:p>
      <w:r>
        <w:t>更多相关图书推荐：https://www.jiaokey.com</w:t>
      </w:r>
    </w:p>
    <w:p>
      <w:r>
        <w:t>邹建达，唐丽娟主编 其他作品：https://www.jiaokey.com/tag/邹建达，唐丽娟主编.html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关键词搜索：https://www.jiaokey.com/tag/清前期云南督抚边疆事务奏疏汇编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