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基于灰色理论的航空安全监测与预警</w:t>
      </w:r>
    </w:p>
    <w:p>
      <w:r>
        <w:rPr>
          <w:rFonts w:ascii="宋体" w:hAnsi="宋体" w:eastAsia="宋体"/>
          <w:sz w:val="24"/>
        </w:rPr>
        <w:t>陈可嘉，严俊，谢孜楠等著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基于灰色理论的航空安全监测与预警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陈可嘉，严俊，谢孜楠等著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本书出售、求购地址：https://www.jiaokey.com/book/detail/14589890.html</w:t>
      </w:r>
    </w:p>
    <w:p>
      <w:r>
        <w:t>更多相关图书推荐：https://www.jiaokey.com</w:t>
      </w:r>
    </w:p>
    <w:p>
      <w:r>
        <w:t>陈可嘉，严俊，谢孜楠等著 其他作品：https://www.jiaokey.com/tag/陈可嘉，严俊，谢孜楠等著.html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关键词搜索：https://www.jiaokey.com/tag/基于灰色理论的航空安全监测与预警.html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