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可穿戴计算  基于人体传感器网络的可穿戴系统建模与实现</w:t>
      </w:r>
    </w:p>
    <w:p>
      <w:r>
        <w:rPr>
          <w:rFonts w:ascii="宋体" w:hAnsi="宋体" w:eastAsia="宋体"/>
          <w:sz w:val="24"/>
        </w:rPr>
        <w:t>（意）詹卡洛·福尔蒂诺（Giancarlo Fortino），（意）拉法埃莱·格雷维纳（Raffaele Gravina），（意）斯特凡诺·加尔扎拉诺（Stefano Galzarano）著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可穿戴计算  基于人体传感器网络的可穿戴系统建模与实现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（意）詹卡洛·福尔蒂诺（Giancarlo Fortino），（意）拉法埃莱·格雷维纳（Raffaele Gravina），（意）斯特凡诺·加尔扎拉诺（Stefano Galzarano）著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本书出售、求购地址：https://www.jiaokey.com/book/detail/14589858.html</w:t>
      </w:r>
    </w:p>
    <w:p>
      <w:r>
        <w:t>更多相关图书推荐：https://www.jiaokey.com</w:t>
      </w:r>
    </w:p>
    <w:p>
      <w:r>
        <w:t>（意）詹卡洛·福尔蒂诺（Giancarlo Fortino），（意）拉法埃莱·格雷维纳（Raffaele Gravina），（意）斯特凡诺·加尔扎拉诺（Stefano Galzarano）著 其他作品：https://www.jiaokey.com/tag/（意）詹卡洛·福尔蒂诺（Giancarlo Fortino），（意）拉法埃莱·格雷维纳（Raffaele Gravina），（意）斯特凡诺·加尔扎拉诺（Stefano Galzarano）著.html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关键词搜索：https://www.jiaokey.com/tag/可穿戴计算  基于人体传感器网络的可穿戴系统建模与实现.html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