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民事行政检察工作30周年经典案例</w:t>
      </w:r>
    </w:p>
    <w:p>
      <w:r>
        <w:rPr>
          <w:rFonts w:ascii="宋体" w:hAnsi="宋体" w:eastAsia="宋体"/>
          <w:sz w:val="24"/>
        </w:rPr>
        <w:t>胡卫列主编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民事行政检察工作30周年经典案例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胡卫列主编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本书出售、求购地址：https://www.jiaokey.com/book/detail/14589843.html</w:t>
      </w:r>
    </w:p>
    <w:p>
      <w:r>
        <w:t>更多相关图书推荐：https://www.jiaokey.com</w:t>
      </w:r>
    </w:p>
    <w:p>
      <w:r>
        <w:t>胡卫列主编 其他作品：https://www.jiaokey.com/tag/胡卫列主编.html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关键词搜索：https://www.jiaokey.com/tag/民事行政检察工作30周年经典案例.html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