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中国现代国家建构的法律维度</w:t>
      </w:r>
    </w:p>
    <w:p>
      <w:r>
        <w:rPr>
          <w:rFonts w:ascii="宋体" w:hAnsi="宋体" w:eastAsia="宋体"/>
          <w:sz w:val="24"/>
        </w:rPr>
        <w:t>董政，栾兆星，孟融著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中国现代国家建构的法律维度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董政，栾兆星，孟融著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本书出售、求购地址：https://www.jiaokey.com/book/detail/14589841.html</w:t>
      </w:r>
    </w:p>
    <w:p>
      <w:r>
        <w:t>更多相关图书推荐：https://www.jiaokey.com</w:t>
      </w:r>
    </w:p>
    <w:p>
      <w:r>
        <w:t>董政，栾兆星，孟融著 其他作品：https://www.jiaokey.com/tag/董政，栾兆星，孟融著.html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关键词搜索：https://www.jiaokey.com/tag/中国现代国家建构的法律维度.html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