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清朝陵寝制度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清朝陵寝制度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本书出售、求购地址：https://www.jiaokey.com/book/detail/14589837.html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关键词搜索：https://www.jiaokey.com/tag/清朝陵寝制度.html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