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先进无人机空气动力学、飞行稳定性与飞行控制</w:t>
      </w:r>
    </w:p>
    <w:p>
      <w:r>
        <w:rPr>
          <w:rFonts w:ascii="宋体" w:hAnsi="宋体" w:eastAsia="宋体"/>
          <w:sz w:val="24"/>
        </w:rPr>
        <w:t>（英）帕斯夸尔·马克斯，（英）安德烈亚·达·龙什（Andrea Da Ronch）主编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先进无人机空气动力学、飞行稳定性与飞行控制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（英）帕斯夸尔·马克斯，（英）安德烈亚·达·龙什（Andrea Da Ronch）主编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本书出售、求购地址：https://www.jiaokey.com/book/detail/14589817.html</w:t>
      </w:r>
    </w:p>
    <w:p>
      <w:r>
        <w:t>更多相关图书推荐：https://www.jiaokey.com</w:t>
      </w:r>
    </w:p>
    <w:p>
      <w:r>
        <w:t>（英）帕斯夸尔·马克斯，（英）安德烈亚·达·龙什（Andrea Da Ronch）主编 其他作品：https://www.jiaokey.com/tag/（英）帕斯夸尔·马克斯，（英）安德烈亚·达·龙什（Andrea Da Ronch）主编.html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关键词搜索：https://www.jiaokey.com/tag/先进无人机空气动力学、飞行稳定性与飞行控制.html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