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书名：滇考</w:t>
      </w:r>
    </w:p>
    <w:p>
      <w:r>
        <w:t>作者：（清）冯苏著；徐文德，李孝友校注</w:t>
      </w:r>
    </w:p>
    <w:p>
      <w:r>
        <w:t>出版社：昆明:云南人民出版社,2017.12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滇考 评论地址：https://www.jiaokey.com/book/detail/14589812.html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