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“学术前沿”丛书  人性的西方幻象</w:t>
      </w:r>
    </w:p>
    <w:p>
      <w:r>
        <w:rPr>
          <w:rFonts w:ascii="宋体" w:hAnsi="宋体" w:eastAsia="宋体"/>
          <w:sz w:val="24"/>
        </w:rPr>
        <w:t>（美）马歇尔·萨林斯著；王铭铭编选；赵丙祥，胡宗泽，罗杨译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“学术前沿”丛书  人性的西方幻象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（美）马歇尔·萨林斯著；王铭铭编选；赵丙祥，胡宗泽，罗杨译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本书出售、求购地址：https://www.jiaokey.com/book/detail/14589794.html</w:t>
      </w:r>
    </w:p>
    <w:p>
      <w:r>
        <w:t>更多相关图书推荐：https://www.jiaokey.com</w:t>
      </w:r>
    </w:p>
    <w:p>
      <w:r>
        <w:t>（美）马歇尔·萨林斯著；王铭铭编选；赵丙祥，胡宗泽，罗杨译 其他作品：https://www.jiaokey.com/tag/（美）马歇尔·萨林斯著；王铭铭编选；赵丙祥，胡宗泽，罗杨译.html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关键词搜索：https://www.jiaokey.com/tag/“学术前沿”丛书  人性的西方幻象.html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