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书名：马克思主义教育散论集</w:t>
      </w:r>
    </w:p>
    <w:p>
      <w:r>
        <w:t>作者：李少军著</w:t>
      </w:r>
    </w:p>
    <w:p>
      <w:r>
        <w:t>出版社：北京:民族出版社,2018.11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马克思主义教育散论集 评论地址：https://www.jiaokey.com/book/detail/14589782.html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