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动手型展览  管理互动博物馆与科学中心</w:t>
      </w:r>
    </w:p>
    <w:p>
      <w:r>
        <w:rPr>
          <w:rFonts w:ascii="宋体" w:hAnsi="宋体" w:eastAsia="宋体"/>
          <w:sz w:val="24"/>
        </w:rPr>
        <w:t>（英）蒂姆·考尔顿（Tim Caulton）著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动手型展览  管理互动博物馆与科学中心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（英）蒂姆·考尔顿（Tim Caulton）著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本书出售、求购地址：https://www.jiaokey.com/book/detail/14589745.html</w:t>
      </w:r>
    </w:p>
    <w:p>
      <w:r>
        <w:t>更多相关图书推荐：https://www.jiaokey.com</w:t>
      </w:r>
    </w:p>
    <w:p>
      <w:r>
        <w:t>（英）蒂姆·考尔顿（Tim Caulton）著 其他作品：https://www.jiaokey.com/tag/（英）蒂姆·考尔顿（Tim Caulton）著.html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关键词搜索：https://www.jiaokey.com/tag/动手型展览  管理互动博物馆与科学中心.html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