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书名：太平洋岛屿文化中的音乐</w:t>
      </w:r>
    </w:p>
    <w:p>
      <w:r>
        <w:t>作者：布莱恩·迪特里希，简·弗里曼·莫林，迈克尔·韦布著</w:t>
      </w:r>
    </w:p>
    <w:p>
      <w:r>
        <w:t>出版社：</w:t>
      </w:r>
    </w:p>
    <w:p>
      <w:r>
        <w:t>出版日期：2018.11</w:t>
      </w:r>
    </w:p>
    <w:p>
      <w:r>
        <w:t>总页数：216</w:t>
      </w:r>
    </w:p>
    <w:p>
      <w:r>
        <w:t>更多请访问教客网: www.jiaokey.com</w:t>
      </w:r>
    </w:p>
    <w:p>
      <w:r>
        <w:t>太平洋岛屿文化中的音乐 评论地址：https://www.jiaokey.com/book/detail/14589734.html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