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书名：舟立潮头</w:t>
      </w:r>
    </w:p>
    <w:p>
      <w:r>
        <w:t>作者：吴健，蒋乐平主编</w:t>
      </w:r>
    </w:p>
    <w:p>
      <w:r>
        <w:t>出版社：西安:陕西科学技术出版社,2018.04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舟立潮头 评论地址：https://www.jiaokey.com/book/detail/14589716.html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