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中国的法院与法官:制度及其功能</w:t>
      </w:r>
    </w:p>
    <w:p>
      <w:r>
        <w:rPr>
          <w:rFonts w:ascii="宋体" w:hAnsi="宋体" w:eastAsia="宋体"/>
          <w:sz w:val="24"/>
        </w:rPr>
        <w:t>姚建宗,王旭伟,侯学宾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中国的法院与法官:制度及其功能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姚建宗,王旭伟,侯学宾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9787519711306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法院-工作-中国-文集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司法制度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上篇由10篇论文组成，主要集中于讨论中国当代法院制度及其功能，内容涉及最高人民法院在司法实践中体现出来的公共政策功能、法院系统现行的诸如司法批复制度、陪审制度、调解制度、司法解释制度等等。下篇由4篇论文组成，主要集中讨论中国的法官制度及其变革，内容涉及法官员额制度、法官等级制度、法官绩效考核制度等等。</w:t>
      </w:r>
    </w:p>
    <w:p/>
    <w:p>
      <w:r>
        <w:t>本书出售、求购地址：https://www.jiaokey.com/book/detail/14589711.html</w:t>
      </w:r>
    </w:p>
    <w:p>
      <w:r>
        <w:t>更多司法制度图书推荐：https://www.jiaokey.com</w:t>
      </w:r>
    </w:p>
    <w:p>
      <w:r>
        <w:t>姚建宗,王旭伟,侯学宾 其他作品：https://www.jiaokey.com/tag/姚建宗,王旭伟,侯学宾.html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关键词搜索：https://www.jiaokey.com/tag/法院-工作-中国-文集.html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