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司法解释全集  4  知识产权篇·行政诉讼及国家赔偿篇</w:t>
      </w:r>
    </w:p>
    <w:p>
      <w:r>
        <w:rPr>
          <w:rFonts w:ascii="宋体" w:hAnsi="宋体" w:eastAsia="宋体"/>
          <w:sz w:val="24"/>
        </w:rPr>
        <w:t>最高人民法院编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司法解释全集  4  知识产权篇·行政诉讼及国家赔偿篇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本书出售、求购地址：https://www.jiaokey.com/book/detail/14589707.html</w:t>
      </w:r>
    </w:p>
    <w:p>
      <w:r>
        <w:t>更多相关图书推荐：https://www.jiaokey.com</w:t>
      </w:r>
    </w:p>
    <w:p>
      <w:r>
        <w:t>最高人民法院编 其他作品：https://www.jiaokey.com/tag/最高人民法院编.html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关键词搜索：https://www.jiaokey.com/tag/司法解释全集  4  知识产权篇·行政诉讼及国家赔偿篇.html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