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2018  钟扬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2018  钟扬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本书出售、求购地址：https://www.jiaokey.com/book/detail/14589701.html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2018  钟扬.html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