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书名：中国史前遗址博物馆  远古辉煌  大地湾卷</w:t>
      </w:r>
    </w:p>
    <w:p>
      <w:r>
        <w:t>作者：王仁湘，张礼智主编</w:t>
      </w:r>
    </w:p>
    <w:p>
      <w:r>
        <w:t>出版社：西安:陕西科学技术出版社,2018.11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中国史前遗址博物馆  远古辉煌  大地湾卷 评论地址：https://www.jiaokey.com/book/detail/14589696.html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