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无霸主的世界经济  世界经济体系的崩溃和重建</w:t>
      </w:r>
    </w:p>
    <w:p>
      <w:r>
        <w:rPr>
          <w:rFonts w:ascii="宋体" w:hAnsi="宋体" w:eastAsia="宋体"/>
          <w:sz w:val="24"/>
        </w:rPr>
        <w:t>（英）彼得·特明（Peter Temin），（澳）戴维·瓦因斯（David Vines）著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无霸主的世界经济  世界经济体系的崩溃和重建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（英）彼得·特明（Peter Temin），（澳）戴维·瓦因斯（David Vines）著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国际金融-国际合作-研究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本书出售、求购地址：https://www.jiaokey.com/book/detail/14589695.html</w:t>
      </w:r>
    </w:p>
    <w:p>
      <w:r>
        <w:t>更多相关图书推荐：https://www.jiaokey.com</w:t>
      </w:r>
    </w:p>
    <w:p>
      <w:r>
        <w:t>（英）彼得·特明（Peter Temin），（澳）戴维·瓦因斯（David Vines）著 其他作品：https://www.jiaokey.com/tag/（英）彼得·特明（Peter Temin），（澳）戴维·瓦因斯（David Vines）著.html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关键词搜索：https://www.jiaokey.com/tag/国际金融-国际合作-研究.html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