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企业安全生产工作指导丛书  生产安全事故隐患排查与治理</w:t>
      </w:r>
    </w:p>
    <w:p>
      <w:r>
        <w:rPr>
          <w:rFonts w:ascii="宋体" w:hAnsi="宋体" w:eastAsia="宋体"/>
          <w:sz w:val="24"/>
        </w:rPr>
        <w:t>焦宇，胡泽辰主编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企业安全生产工作指导丛书  生产安全事故隐患排查与治理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焦宇，胡泽辰主编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本书出售、求购地址：https://www.jiaokey.com/book/detail/14589689.html</w:t>
      </w:r>
    </w:p>
    <w:p>
      <w:r>
        <w:t>更多相关图书推荐：https://www.jiaokey.com</w:t>
      </w:r>
    </w:p>
    <w:p>
      <w:r>
        <w:t>焦宇，胡泽辰主编 其他作品：https://www.jiaokey.com/tag/焦宇，胡泽辰主编.html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关键词搜索：https://www.jiaokey.com/tag/企业安全生产工作指导丛书  生产安全事故隐患排查与治理.html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