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书名：宁波辨志文会文献整理与研究</w:t>
      </w:r>
    </w:p>
    <w:p>
      <w:r>
        <w:t>作者：陈君静，唐燮军著</w:t>
      </w:r>
    </w:p>
    <w:p>
      <w:r>
        <w:t>出版社：长春:吉林大学出版社,2019.03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宁波辨志文会文献整理与研究 评论地址：https://www.jiaokey.com/book/detail/14589682.html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