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书名：正说历朝八十臣  中</w:t>
      </w:r>
    </w:p>
    <w:p>
      <w:r>
        <w:t>作者：乔继堂主编</w:t>
      </w:r>
    </w:p>
    <w:p>
      <w:r>
        <w:t>出版社：北京:中国书籍出版社,2019.05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正说历朝八十臣  中 评论地址：https://www.jiaokey.com/book/detail/14589659.html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