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书名：传统企业如何做微商  实体企业转型微商21步</w:t>
      </w:r>
    </w:p>
    <w:p>
      <w:r>
        <w:t>作者：晁伟，李鲆著</w:t>
      </w:r>
    </w:p>
    <w:p>
      <w:r>
        <w:t>出版社：北京:台海出版社,2018.12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传统企业如何做微商  实体企业转型微商21步 评论地址：https://www.jiaokey.com/book/detail/14589654.html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