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书名：梅兰芳艺术的传承与发展</w:t>
      </w:r>
    </w:p>
    <w:p>
      <w:r>
        <w:t>作者：秦华生，刘祯主编</w:t>
      </w:r>
    </w:p>
    <w:p>
      <w:r>
        <w:t>出版社：北京:知识产权出版社,2019.01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梅兰芳艺术的传承与发展 评论地址：https://www.jiaokey.com/book/detail/14589619.html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