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书名：舟行天下:福建与欧美</w:t>
      </w:r>
    </w:p>
    <w:p>
      <w:r>
        <w:t>作者：吴巍巍著</w:t>
      </w:r>
    </w:p>
    <w:p>
      <w:r>
        <w:t>出版社：福州:福建教育出版社,2018.12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舟行天下:福建与欧美 评论地址：https://www.jiaokey.com/book/detail/14589617.html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