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书名：会计专业技术资格考试题型突破  简答题与综合题  中级经济法</w:t>
      </w:r>
    </w:p>
    <w:p>
      <w:r>
        <w:t>作者：中公教育会计研究院编著</w:t>
      </w:r>
    </w:p>
    <w:p>
      <w:r>
        <w:t>出版社：上海:立信会计出版社,2019.01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会计专业技术资格考试题型突破  简答题与综合题  中级经济法 评论地址：https://www.jiaokey.com/book/detail/14589612.html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