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书名：上海鲁迅纪念馆藏品选</w:t>
      </w:r>
    </w:p>
    <w:p>
      <w:r>
        <w:t>作者：上海鲁迅纪念&lt;font color=Red&gt;馆&lt;/font&gt;，郑亚</w:t>
      </w:r>
    </w:p>
    <w:p>
      <w:r>
        <w:t>出版社：上海:上海辞书出版社,2018.11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上海鲁迅纪念馆藏品选 评论地址：https://www.jiaokey.com/book/detail/14589559.html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