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论弗洛伊德的《创造性作家与白日梦》</w:t>
      </w:r>
    </w:p>
    <w:p>
      <w:r>
        <w:rPr>
          <w:rFonts w:ascii="宋体" w:hAnsi="宋体" w:eastAsia="宋体"/>
          <w:sz w:val="24"/>
        </w:rPr>
        <w:t>（美）埃塞尔·S·珀森，（英）彼得·冯纳吉，（巴西）S·奥古斯托·菲格拉著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论弗洛伊德的《创造性作家与白日梦》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（美）埃塞尔·S·珀森，（英）彼得·冯纳吉，（巴西）S·奥古斯托·菲格拉著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本书出售、求购地址：https://www.jiaokey.com/book/detail/14589555.html</w:t>
      </w:r>
    </w:p>
    <w:p>
      <w:r>
        <w:t>更多相关图书推荐：https://www.jiaokey.com</w:t>
      </w:r>
    </w:p>
    <w:p>
      <w:r>
        <w:t>（美）埃塞尔·S·珀森，（英）彼得·冯纳吉，（巴西）S·奥古斯托·菲格拉著 其他作品：https://www.jiaokey.com/tag/（美）埃塞尔·S·珀森，（英）彼得·冯纳吉，（巴西）S·奥古斯托·菲格拉著.html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关键词搜索：https://www.jiaokey.com/tag/论弗洛伊德的《创造性作家与白日梦》.html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