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英国皇家海军战列巡洋舰“胡德”号图传</w:t>
      </w:r>
    </w:p>
    <w:p>
      <w:r>
        <w:rPr>
          <w:rFonts w:ascii="宋体" w:hAnsi="宋体" w:eastAsia="宋体"/>
          <w:sz w:val="24"/>
        </w:rPr>
        <w:t>（智）布鲁斯·泰勒著；裴萌译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英国皇家海军战列巡洋舰“胡德”号图传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（智）布鲁斯·泰勒著；裴萌译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本书出售、求购地址：https://www.jiaokey.com/book/detail/14589551.html</w:t>
      </w:r>
    </w:p>
    <w:p>
      <w:r>
        <w:t>更多相关图书推荐：https://www.jiaokey.com</w:t>
      </w:r>
    </w:p>
    <w:p>
      <w:r>
        <w:t>（智）布鲁斯·泰勒著；裴萌译 其他作品：https://www.jiaokey.com/tag/（智）布鲁斯·泰勒著；裴萌译.html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关键词搜索：https://www.jiaokey.com/tag/英国皇家海军战列巡洋舰“胡德”号图传.html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