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书名：做孩子最好的朋友  换一种角度做父母</w:t>
      </w:r>
    </w:p>
    <w:p>
      <w:r>
        <w:t>作者：郭凯旋编著</w:t>
      </w:r>
    </w:p>
    <w:p>
      <w:r>
        <w:t>出版社：北京:中国商业出版社,2012.10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做孩子最好的朋友  换一种角度做父母 评论地址：https://www.jiaokey.com/book/detail/14589530.html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