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书名：社会转型期大学生活学习指南  走进四川文理学院</w:t>
      </w:r>
    </w:p>
    <w:p>
      <w:r>
        <w:t>作者：李佳国主编；冯进，涂德祥，王小奎，罗其芳，唐炜，黄培森，张皓副主编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总页数：229</w:t>
      </w:r>
    </w:p>
    <w:p>
      <w:r>
        <w:t>更多请访问教客网: www.jiaokey.com</w:t>
      </w:r>
    </w:p>
    <w:p>
      <w:r>
        <w:t>社会转型期大学生活学习指南  走进四川文理学院 评论地址：https://www.jiaokey.com/book/detail/14589526.html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