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书名：球妈育儿手记  完美妈妈王艳  2</w:t>
      </w:r>
    </w:p>
    <w:p>
      <w:r>
        <w:t>作者：王艳著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总页数：160</w:t>
      </w:r>
    </w:p>
    <w:p>
      <w:r>
        <w:t>更多请访问教客网: www.jiaokey.com</w:t>
      </w:r>
    </w:p>
    <w:p>
      <w:r>
        <w:t>球妈育儿手记  完美妈妈王艳  2 评论地址：https://www.jiaokey.com/book/detail/14589517.html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