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书名：伟大的航海家  郑和  小学生注音版</w:t>
      </w:r>
    </w:p>
    <w:p>
      <w:r>
        <w:t>作者：江山，叶风著；章毓霖，章丽等绘图</w:t>
      </w:r>
    </w:p>
    <w:p>
      <w:r>
        <w:t>出版社：</w:t>
      </w:r>
    </w:p>
    <w:p>
      <w:r>
        <w:t>出版日期：2004.12</w:t>
      </w:r>
    </w:p>
    <w:p>
      <w:r>
        <w:t>总页数：90</w:t>
      </w:r>
    </w:p>
    <w:p>
      <w:r>
        <w:t>更多请访问教客网: www.jiaokey.com</w:t>
      </w:r>
    </w:p>
    <w:p>
      <w:r>
        <w:t>伟大的航海家  郑和  小学生注音版 评论地址：https://www.jiaokey.com/book/detail/14589510.html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